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31" w:rsidRDefault="00AD7131">
      <w:pPr>
        <w:autoSpaceDE w:val="0"/>
        <w:autoSpaceDN w:val="0"/>
        <w:spacing w:after="78" w:line="220" w:lineRule="exact"/>
      </w:pPr>
    </w:p>
    <w:p w:rsidR="00AD7131" w:rsidRPr="004918B2" w:rsidRDefault="00AD7131" w:rsidP="00D9446B">
      <w:pPr>
        <w:autoSpaceDE w:val="0"/>
        <w:autoSpaceDN w:val="0"/>
        <w:spacing w:after="78" w:line="220" w:lineRule="exact"/>
        <w:jc w:val="center"/>
        <w:rPr>
          <w:lang w:val="ru-RU"/>
        </w:rPr>
      </w:pPr>
    </w:p>
    <w:p w:rsidR="00AD7131" w:rsidRPr="004918B2" w:rsidRDefault="004918B2" w:rsidP="00D9446B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  <w:r w:rsidR="00D9446B">
        <w:rPr>
          <w:rFonts w:ascii="Times New Roman" w:eastAsia="Times New Roman" w:hAnsi="Times New Roman"/>
          <w:b/>
          <w:color w:val="000000"/>
          <w:sz w:val="24"/>
          <w:lang w:val="ru-RU"/>
        </w:rPr>
        <w:t>. География. 5класс.</w:t>
      </w:r>
    </w:p>
    <w:p w:rsidR="00AD7131" w:rsidRPr="004918B2" w:rsidRDefault="004918B2" w:rsidP="00D53AEA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4918B2">
        <w:rPr>
          <w:lang w:val="ru-RU"/>
        </w:rPr>
        <w:tab/>
      </w: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4918B2">
        <w:rPr>
          <w:lang w:val="ru-RU"/>
        </w:rPr>
        <w:br/>
      </w:r>
      <w:r w:rsidRPr="004918B2">
        <w:rPr>
          <w:lang w:val="ru-RU"/>
        </w:rPr>
        <w:tab/>
      </w: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Земля </w:t>
      </w:r>
      <w:r w:rsidRPr="004918B2">
        <w:rPr>
          <w:lang w:val="ru-RU"/>
        </w:rPr>
        <w:br/>
      </w:r>
      <w:r w:rsidRPr="004918B2">
        <w:rPr>
          <w:lang w:val="ru-RU"/>
        </w:rPr>
        <w:tab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  <w:r w:rsidR="00D53AEA">
        <w:rPr>
          <w:lang w:val="ru-RU"/>
        </w:rPr>
        <w:t xml:space="preserve"> </w:t>
      </w: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="00D53AEA">
        <w:rPr>
          <w:lang w:val="ru-RU"/>
        </w:rPr>
        <w:t xml:space="preserve"> </w:t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AD7131" w:rsidRPr="004918B2" w:rsidRDefault="004918B2" w:rsidP="00D53AEA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4918B2">
        <w:rPr>
          <w:lang w:val="ru-RU"/>
        </w:rPr>
        <w:tab/>
      </w: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4918B2">
        <w:rPr>
          <w:lang w:val="ru-RU"/>
        </w:rPr>
        <w:br/>
      </w:r>
      <w:r w:rsidRPr="004918B2">
        <w:rPr>
          <w:lang w:val="ru-RU"/>
        </w:rPr>
        <w:tab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AD7131" w:rsidRPr="004918B2" w:rsidRDefault="004918B2" w:rsidP="00D53AE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918B2">
        <w:rPr>
          <w:lang w:val="ru-RU"/>
        </w:rPr>
        <w:tab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AD7131" w:rsidRPr="004918B2" w:rsidRDefault="004918B2" w:rsidP="00D53AEA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Эпоха Великих географических открытий. Три пути в Индию. Открытие Нового света —экспедиция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AD7131" w:rsidRPr="004918B2" w:rsidRDefault="004918B2" w:rsidP="00D53AE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AD7131" w:rsidRPr="004918B2" w:rsidRDefault="004918B2" w:rsidP="00D53AE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918B2">
        <w:rPr>
          <w:lang w:val="ru-RU"/>
        </w:rPr>
        <w:tab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AD7131" w:rsidRDefault="004918B2" w:rsidP="00D53AEA">
      <w:pPr>
        <w:autoSpaceDE w:val="0"/>
        <w:autoSpaceDN w:val="0"/>
        <w:spacing w:before="70" w:after="0" w:line="262" w:lineRule="auto"/>
        <w:ind w:left="180" w:right="1008"/>
        <w:rPr>
          <w:rFonts w:ascii="Times New Roman" w:eastAsia="Times New Roman" w:hAnsi="Times New Roman"/>
          <w:color w:val="000000"/>
          <w:sz w:val="24"/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Практические работы</w:t>
      </w:r>
      <w:r w:rsidR="00D53AEA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EA51BC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. Сравнение карт Эратосфена, Птолемея и современных карт по предложенным учителем вопросам.</w:t>
      </w:r>
      <w:r w:rsidR="00EA51B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A51BC" w:rsidRPr="00EA51BC">
        <w:rPr>
          <w:rFonts w:ascii="Times New Roman" w:eastAsia="Times New Roman" w:hAnsi="Times New Roman"/>
          <w:color w:val="000000"/>
          <w:sz w:val="24"/>
          <w:lang w:val="ru-RU"/>
        </w:rPr>
        <w:t>3. Обозначение на контурной карте географических объектов, открытых в разные периоды.</w:t>
      </w:r>
    </w:p>
    <w:p w:rsidR="00EA51BC" w:rsidRPr="00EA51BC" w:rsidRDefault="004918B2" w:rsidP="00EA51B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918B2">
        <w:rPr>
          <w:lang w:val="ru-RU"/>
        </w:rPr>
        <w:tab/>
      </w:r>
      <w:r w:rsidR="00EA51BC" w:rsidRPr="00EA51BC">
        <w:rPr>
          <w:lang w:val="ru-RU"/>
        </w:rPr>
        <w:t xml:space="preserve"> </w:t>
      </w:r>
      <w:r w:rsidR="00EA51BC" w:rsidRPr="00EA51BC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Земля — планета Солнечной системы </w:t>
      </w:r>
    </w:p>
    <w:p w:rsidR="00EA51BC" w:rsidRPr="00EA51BC" w:rsidRDefault="00EA51BC" w:rsidP="00EA51B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EA51BC">
        <w:rPr>
          <w:rFonts w:ascii="Times New Roman" w:eastAsia="Times New Roman" w:hAnsi="Times New Roman"/>
          <w:color w:val="000000"/>
          <w:sz w:val="24"/>
          <w:lang w:val="ru-RU"/>
        </w:rPr>
        <w:tab/>
        <w:t>Земля в Солнечной системе. Гипотезы возникновения Земли. Форма, размеры Земли, их географические следствия.  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 Влияние Космоса на Землю и жизнь людей.</w:t>
      </w:r>
    </w:p>
    <w:p w:rsidR="00EA51BC" w:rsidRPr="00EA51BC" w:rsidRDefault="00EA51BC" w:rsidP="00EA51B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ab/>
        <w:t xml:space="preserve">Практическая работа </w:t>
      </w:r>
      <w:r w:rsidRPr="00EA51BC">
        <w:rPr>
          <w:rFonts w:ascii="Times New Roman" w:eastAsia="Times New Roman" w:hAnsi="Times New Roman"/>
          <w:b/>
          <w:color w:val="000000"/>
          <w:sz w:val="24"/>
          <w:lang w:val="ru-RU"/>
        </w:rPr>
        <w:t>4</w:t>
      </w:r>
      <w:r w:rsidRPr="00EA51BC">
        <w:rPr>
          <w:rFonts w:ascii="Times New Roman" w:eastAsia="Times New Roman" w:hAnsi="Times New Roman"/>
          <w:color w:val="000000"/>
          <w:sz w:val="24"/>
          <w:lang w:val="ru-RU"/>
        </w:rPr>
        <w:t>. 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AD7131" w:rsidRPr="004918B2" w:rsidRDefault="00EA51BC" w:rsidP="00EA51B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</w:t>
      </w:r>
      <w:r w:rsidR="004918B2"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Изображения земной поверхности </w:t>
      </w:r>
      <w:r w:rsidR="004918B2" w:rsidRPr="004918B2">
        <w:rPr>
          <w:lang w:val="ru-RU"/>
        </w:rPr>
        <w:br/>
      </w:r>
      <w:r w:rsidR="004918B2" w:rsidRPr="004918B2">
        <w:rPr>
          <w:lang w:val="ru-RU"/>
        </w:rPr>
        <w:tab/>
      </w:r>
      <w:r w:rsidR="004918B2"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="004918B2" w:rsidRPr="004918B2">
        <w:rPr>
          <w:lang w:val="ru-RU"/>
        </w:rPr>
        <w:br/>
      </w:r>
      <w:r w:rsidR="004918B2" w:rsidRPr="004918B2">
        <w:rPr>
          <w:lang w:val="ru-RU"/>
        </w:rPr>
        <w:tab/>
      </w:r>
      <w:r w:rsidR="004918B2" w:rsidRPr="004918B2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AD7131" w:rsidRPr="004918B2" w:rsidRDefault="004918B2" w:rsidP="00D53AEA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Практические работы </w:t>
      </w:r>
      <w:r w:rsidRPr="004918B2">
        <w:rPr>
          <w:lang w:val="ru-RU"/>
        </w:rPr>
        <w:br/>
      </w:r>
      <w:r w:rsidR="00EA51BC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. Определение направлений и расстояний по плану мест​ности.</w:t>
      </w:r>
    </w:p>
    <w:p w:rsidR="00AD7131" w:rsidRPr="004918B2" w:rsidRDefault="00EA51BC" w:rsidP="00D53AE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="004918B2" w:rsidRPr="004918B2">
        <w:rPr>
          <w:rFonts w:ascii="Times New Roman" w:eastAsia="Times New Roman" w:hAnsi="Times New Roman"/>
          <w:color w:val="000000"/>
          <w:sz w:val="24"/>
          <w:lang w:val="ru-RU"/>
        </w:rPr>
        <w:t>. Составление описания маршрута по плану местности.</w:t>
      </w:r>
    </w:p>
    <w:p w:rsidR="00AD7131" w:rsidRPr="004918B2" w:rsidRDefault="004918B2" w:rsidP="00D53AE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4918B2">
        <w:rPr>
          <w:lang w:val="ru-RU"/>
        </w:rPr>
        <w:tab/>
      </w: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4918B2">
        <w:rPr>
          <w:lang w:val="ru-RU"/>
        </w:rPr>
        <w:br/>
      </w:r>
      <w:r w:rsidRPr="004918B2">
        <w:rPr>
          <w:lang w:val="ru-RU"/>
        </w:rPr>
        <w:tab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EA51BC" w:rsidRPr="00EA51BC" w:rsidRDefault="004918B2" w:rsidP="00EA51BC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Искажения на карте. Линии градусной сети на картах. </w:t>
      </w:r>
      <w:r w:rsidR="00EA51BC">
        <w:rPr>
          <w:rFonts w:ascii="Times New Roman" w:eastAsia="Times New Roman" w:hAnsi="Times New Roman"/>
          <w:color w:val="000000"/>
          <w:sz w:val="24"/>
          <w:lang w:val="ru-RU"/>
        </w:rPr>
        <w:t>Определение расстояний с помощью</w:t>
      </w:r>
      <w:r w:rsidR="00EA51BC" w:rsidRPr="00EA51BC">
        <w:rPr>
          <w:lang w:val="ru-RU"/>
        </w:rPr>
        <w:t xml:space="preserve"> </w:t>
      </w:r>
      <w:r w:rsidR="00EA51BC" w:rsidRPr="00EA51BC">
        <w:rPr>
          <w:rFonts w:ascii="Times New Roman" w:eastAsia="Times New Roman" w:hAnsi="Times New Roman"/>
          <w:color w:val="000000"/>
          <w:sz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EA51BC" w:rsidRPr="00EA51BC" w:rsidRDefault="00EA51BC" w:rsidP="00EA51BC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A51BC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EA51BC" w:rsidRPr="00EA51BC" w:rsidRDefault="00EA51BC" w:rsidP="00EA51BC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A51BC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Практические работы </w:t>
      </w:r>
    </w:p>
    <w:p w:rsidR="00EA51BC" w:rsidRPr="00EA51BC" w:rsidRDefault="00EA51BC" w:rsidP="00EA51BC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7</w:t>
      </w:r>
      <w:r w:rsidRPr="00EA51BC">
        <w:rPr>
          <w:rFonts w:ascii="Times New Roman" w:eastAsia="Times New Roman" w:hAnsi="Times New Roman"/>
          <w:color w:val="000000"/>
          <w:sz w:val="24"/>
          <w:lang w:val="ru-RU"/>
        </w:rPr>
        <w:t>. Определение направлений и</w:t>
      </w:r>
      <w:r w:rsidR="00124CAB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расстояний по карте</w:t>
      </w:r>
      <w:r w:rsidRPr="00EA51BC">
        <w:rPr>
          <w:rFonts w:ascii="Times New Roman" w:eastAsia="Times New Roman" w:hAnsi="Times New Roman"/>
          <w:color w:val="000000"/>
          <w:sz w:val="24"/>
          <w:lang w:val="ru-RU"/>
        </w:rPr>
        <w:t>.  7. Определение географических координат объектов и определение объектов по их географическим координатам.</w:t>
      </w:r>
    </w:p>
    <w:p w:rsidR="00EA51BC" w:rsidRPr="00EA51BC" w:rsidRDefault="00EA51BC" w:rsidP="00EA51BC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A51BC" w:rsidRPr="00124CAB" w:rsidRDefault="00EA51BC" w:rsidP="00EA51BC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C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</w:p>
    <w:p w:rsidR="00EA51BC" w:rsidRPr="00124CAB" w:rsidRDefault="00EA51BC" w:rsidP="00EA51BC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124CA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</w:p>
    <w:p w:rsidR="00EA51BC" w:rsidRPr="00EA51BC" w:rsidRDefault="00EA51BC" w:rsidP="00EA51BC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A51BC">
        <w:rPr>
          <w:rFonts w:ascii="Times New Roman" w:eastAsia="Times New Roman" w:hAnsi="Times New Roman"/>
          <w:color w:val="000000"/>
          <w:sz w:val="24"/>
          <w:lang w:val="ru-RU"/>
        </w:rPr>
        <w:tab/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EA51BC" w:rsidRPr="00EA51BC" w:rsidRDefault="00EA51BC" w:rsidP="00EA51BC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A51BC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тосферн</w:t>
      </w:r>
      <w:r w:rsidRPr="00EA51BC">
        <w:rPr>
          <w:rFonts w:ascii="Times New Roman" w:eastAsia="Times New Roman" w:hAnsi="Times New Roman"/>
          <w:color w:val="000000"/>
          <w:sz w:val="24"/>
          <w:lang w:val="ru-RU"/>
        </w:rPr>
        <w:t>ых плит.</w:t>
      </w:r>
    </w:p>
    <w:p w:rsidR="00EA51BC" w:rsidRPr="00EA51BC" w:rsidRDefault="00EA51BC" w:rsidP="00EA51BC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A51BC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</w:p>
    <w:p w:rsidR="00EA51BC" w:rsidRPr="00EA51BC" w:rsidRDefault="00EA51BC" w:rsidP="00EA51BC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A51BC">
        <w:rPr>
          <w:rFonts w:ascii="Times New Roman" w:eastAsia="Times New Roman" w:hAnsi="Times New Roman"/>
          <w:color w:val="000000"/>
          <w:sz w:val="24"/>
          <w:lang w:val="ru-RU"/>
        </w:rPr>
        <w:t xml:space="preserve"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 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 Рельеф дна Мирового океана. Части подводных окраин материков. Срединно-океанические хребты. Острова, их типы по происхождению. Ложе Океана, его рельеф. </w:t>
      </w:r>
    </w:p>
    <w:p w:rsidR="00EA51BC" w:rsidRPr="00EA51BC" w:rsidRDefault="00EA51BC" w:rsidP="00EA51BC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CAB">
        <w:rPr>
          <w:rFonts w:ascii="Times New Roman" w:eastAsia="Times New Roman" w:hAnsi="Times New Roman"/>
          <w:b/>
          <w:color w:val="000000"/>
          <w:sz w:val="24"/>
          <w:lang w:val="ru-RU"/>
        </w:rPr>
        <w:t>Практическая работа 9.</w:t>
      </w:r>
      <w:r w:rsidR="00124CA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A51BC">
        <w:rPr>
          <w:rFonts w:ascii="Times New Roman" w:eastAsia="Times New Roman" w:hAnsi="Times New Roman"/>
          <w:color w:val="000000"/>
          <w:sz w:val="24"/>
          <w:lang w:val="ru-RU"/>
        </w:rPr>
        <w:t>Описание горной системы или равнины по физической карте.</w:t>
      </w:r>
    </w:p>
    <w:p w:rsidR="00EA51BC" w:rsidRPr="00EA51BC" w:rsidRDefault="00EA51BC" w:rsidP="00EA51BC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bookmarkStart w:id="0" w:name="_GoBack"/>
      <w:bookmarkEnd w:id="0"/>
    </w:p>
    <w:p w:rsidR="00EA51BC" w:rsidRDefault="00124CAB" w:rsidP="00EA51BC">
      <w:pPr>
        <w:autoSpaceDE w:val="0"/>
        <w:autoSpaceDN w:val="0"/>
        <w:spacing w:before="70" w:after="0" w:line="230" w:lineRule="auto"/>
        <w:ind w:left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124CAB">
        <w:rPr>
          <w:rFonts w:ascii="Times New Roman" w:eastAsia="Times New Roman" w:hAnsi="Times New Roman"/>
          <w:b/>
          <w:color w:val="000000"/>
          <w:sz w:val="24"/>
          <w:lang w:val="ru-RU"/>
        </w:rPr>
        <w:t>Заключение.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EA51BC" w:rsidRPr="00EA51BC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в природе своей местности. 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AD7131" w:rsidRPr="00124CAB" w:rsidRDefault="00124CAB" w:rsidP="00D53AEA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  <w:sectPr w:rsidR="00AD7131" w:rsidRPr="00124CAB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  <w:r w:rsidRPr="00124CAB"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 работа 10</w:t>
      </w:r>
      <w:r w:rsidRPr="00124CAB">
        <w:rPr>
          <w:rFonts w:ascii="Times New Roman" w:hAnsi="Times New Roman" w:cs="Times New Roman"/>
          <w:sz w:val="24"/>
          <w:szCs w:val="24"/>
          <w:lang w:val="ru-RU"/>
        </w:rPr>
        <w:t xml:space="preserve"> «Анализ результатов фенологических наблюдений и наблюдений за погодой»</w:t>
      </w:r>
    </w:p>
    <w:p w:rsidR="005A1997" w:rsidRDefault="005A1997">
      <w:pPr>
        <w:autoSpaceDE w:val="0"/>
        <w:autoSpaceDN w:val="0"/>
        <w:spacing w:after="78" w:line="220" w:lineRule="exact"/>
        <w:rPr>
          <w:lang w:val="ru-RU"/>
        </w:rPr>
      </w:pPr>
    </w:p>
    <w:p w:rsidR="00AD7131" w:rsidRPr="004918B2" w:rsidRDefault="004918B2">
      <w:pPr>
        <w:autoSpaceDE w:val="0"/>
        <w:autoSpaceDN w:val="0"/>
        <w:spacing w:after="0" w:line="230" w:lineRule="auto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D7131" w:rsidRPr="004918B2" w:rsidRDefault="004918B2">
      <w:pPr>
        <w:autoSpaceDE w:val="0"/>
        <w:autoSpaceDN w:val="0"/>
        <w:spacing w:before="346" w:after="0" w:line="230" w:lineRule="auto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D7131" w:rsidRPr="004918B2" w:rsidRDefault="004918B2">
      <w:pPr>
        <w:autoSpaceDE w:val="0"/>
        <w:autoSpaceDN w:val="0"/>
        <w:spacing w:before="166" w:after="0"/>
        <w:ind w:firstLine="18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D7131" w:rsidRPr="004918B2" w:rsidRDefault="004918B2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AD7131" w:rsidRPr="004918B2" w:rsidRDefault="004918B2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AD7131" w:rsidRPr="004918B2" w:rsidRDefault="004918B2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AD7131" w:rsidRPr="004918B2" w:rsidRDefault="004918B2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AD7131" w:rsidRPr="004918B2" w:rsidRDefault="004918B2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AD7131" w:rsidRPr="004918B2" w:rsidRDefault="004918B2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:rsidR="00AD7131" w:rsidRPr="004918B2" w:rsidRDefault="00AD7131">
      <w:pPr>
        <w:rPr>
          <w:lang w:val="ru-RU"/>
        </w:rPr>
        <w:sectPr w:rsidR="00AD7131" w:rsidRPr="004918B2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D7131" w:rsidRPr="004918B2" w:rsidRDefault="00AD7131">
      <w:pPr>
        <w:autoSpaceDE w:val="0"/>
        <w:autoSpaceDN w:val="0"/>
        <w:spacing w:after="66" w:line="220" w:lineRule="exact"/>
        <w:rPr>
          <w:lang w:val="ru-RU"/>
        </w:rPr>
      </w:pPr>
    </w:p>
    <w:p w:rsidR="00AD7131" w:rsidRPr="004918B2" w:rsidRDefault="004918B2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AD7131" w:rsidRPr="004918B2" w:rsidRDefault="004918B2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D7131" w:rsidRPr="004918B2" w:rsidRDefault="004918B2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D7131" w:rsidRPr="004918B2" w:rsidRDefault="004918B2">
      <w:pPr>
        <w:autoSpaceDE w:val="0"/>
        <w:autoSpaceDN w:val="0"/>
        <w:spacing w:before="262" w:after="0" w:line="230" w:lineRule="auto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D7131" w:rsidRPr="004918B2" w:rsidRDefault="004918B2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4918B2">
        <w:rPr>
          <w:lang w:val="ru-RU"/>
        </w:rPr>
        <w:tab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AD7131" w:rsidRPr="004918B2" w:rsidRDefault="004918B2" w:rsidP="005A1997">
      <w:pPr>
        <w:autoSpaceDE w:val="0"/>
        <w:autoSpaceDN w:val="0"/>
        <w:spacing w:after="0" w:line="262" w:lineRule="auto"/>
        <w:ind w:left="180" w:right="3600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AD7131" w:rsidRPr="004918B2" w:rsidRDefault="004918B2" w:rsidP="005A1997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AD7131" w:rsidRPr="004918B2" w:rsidRDefault="004918B2" w:rsidP="005A1997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AD7131" w:rsidRPr="004918B2" w:rsidRDefault="004918B2" w:rsidP="005A1997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D7131" w:rsidRPr="004918B2" w:rsidRDefault="004918B2" w:rsidP="005A1997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AD7131" w:rsidRPr="004918B2" w:rsidRDefault="004918B2" w:rsidP="005A1997">
      <w:pPr>
        <w:autoSpaceDE w:val="0"/>
        <w:autoSpaceDN w:val="0"/>
        <w:spacing w:after="0"/>
        <w:ind w:left="42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AD7131" w:rsidRPr="004918B2" w:rsidRDefault="004918B2" w:rsidP="005A1997">
      <w:pPr>
        <w:autoSpaceDE w:val="0"/>
        <w:autoSpaceDN w:val="0"/>
        <w:spacing w:after="0" w:line="271" w:lineRule="auto"/>
        <w:ind w:left="420" w:right="576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D7131" w:rsidRDefault="004918B2" w:rsidP="005A1997">
      <w:pPr>
        <w:autoSpaceDE w:val="0"/>
        <w:autoSpaceDN w:val="0"/>
        <w:spacing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Ба</w:t>
      </w:r>
      <w:r w:rsidR="005A1997">
        <w:rPr>
          <w:rFonts w:ascii="Times New Roman" w:eastAsia="Times New Roman" w:hAnsi="Times New Roman"/>
          <w:b/>
          <w:color w:val="000000"/>
          <w:sz w:val="24"/>
          <w:lang w:val="ru-RU"/>
        </w:rPr>
        <w:t>зовые исследовательские действия</w:t>
      </w:r>
    </w:p>
    <w:p w:rsidR="005A1997" w:rsidRPr="004918B2" w:rsidRDefault="005A1997" w:rsidP="005A1997">
      <w:pPr>
        <w:autoSpaceDE w:val="0"/>
        <w:autoSpaceDN w:val="0"/>
        <w:spacing w:after="0" w:line="230" w:lineRule="auto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5A1997" w:rsidRPr="005A1997" w:rsidRDefault="005A1997" w:rsidP="005A199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5A1997" w:rsidRPr="004918B2" w:rsidRDefault="005A1997" w:rsidP="005A1997">
      <w:pPr>
        <w:autoSpaceDE w:val="0"/>
        <w:autoSpaceDN w:val="0"/>
        <w:spacing w:after="0" w:line="230" w:lineRule="auto"/>
        <w:ind w:left="180"/>
        <w:rPr>
          <w:lang w:val="ru-RU"/>
        </w:rPr>
        <w:sectPr w:rsidR="005A1997" w:rsidRPr="004918B2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AD7131" w:rsidRPr="004918B2" w:rsidRDefault="004918B2" w:rsidP="005A1997">
      <w:pPr>
        <w:autoSpaceDE w:val="0"/>
        <w:autoSpaceDN w:val="0"/>
        <w:spacing w:after="0" w:line="271" w:lineRule="auto"/>
        <w:ind w:left="240" w:right="432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D7131" w:rsidRPr="004918B2" w:rsidRDefault="004918B2" w:rsidP="005A1997">
      <w:pPr>
        <w:autoSpaceDE w:val="0"/>
        <w:autoSpaceDN w:val="0"/>
        <w:spacing w:after="0"/>
        <w:ind w:left="240" w:right="144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AD7131" w:rsidRPr="004918B2" w:rsidRDefault="004918B2" w:rsidP="005A1997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оценивать достоверность информации, полученной в ходе гео​графического исследования;</w:t>
      </w:r>
    </w:p>
    <w:p w:rsidR="00AD7131" w:rsidRPr="004918B2" w:rsidRDefault="004918B2" w:rsidP="005A1997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D7131" w:rsidRPr="004918B2" w:rsidRDefault="004918B2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D7131" w:rsidRPr="004918B2" w:rsidRDefault="004918B2" w:rsidP="005A1997">
      <w:pPr>
        <w:autoSpaceDE w:val="0"/>
        <w:autoSpaceDN w:val="0"/>
        <w:spacing w:after="0" w:line="230" w:lineRule="auto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AD7131" w:rsidRPr="004918B2" w:rsidRDefault="004918B2" w:rsidP="005A1997">
      <w:pPr>
        <w:autoSpaceDE w:val="0"/>
        <w:autoSpaceDN w:val="0"/>
        <w:spacing w:after="0" w:line="271" w:lineRule="auto"/>
        <w:ind w:left="24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AD7131" w:rsidRPr="004918B2" w:rsidRDefault="004918B2" w:rsidP="005A1997">
      <w:pPr>
        <w:autoSpaceDE w:val="0"/>
        <w:autoSpaceDN w:val="0"/>
        <w:spacing w:after="0" w:line="262" w:lineRule="auto"/>
        <w:ind w:left="24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AD7131" w:rsidRPr="004918B2" w:rsidRDefault="004918B2" w:rsidP="005A1997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AD7131" w:rsidRPr="004918B2" w:rsidRDefault="004918B2" w:rsidP="005A1997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AD7131" w:rsidRPr="004918B2" w:rsidRDefault="004918B2" w:rsidP="005A1997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AD7131" w:rsidRPr="004918B2" w:rsidRDefault="004918B2" w:rsidP="005A1997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AD7131" w:rsidRPr="004918B2" w:rsidRDefault="004918B2">
      <w:pPr>
        <w:autoSpaceDE w:val="0"/>
        <w:autoSpaceDN w:val="0"/>
        <w:spacing w:before="180" w:after="0" w:line="230" w:lineRule="auto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:rsidR="00AD7131" w:rsidRPr="004918B2" w:rsidRDefault="004918B2">
      <w:pPr>
        <w:autoSpaceDE w:val="0"/>
        <w:autoSpaceDN w:val="0"/>
        <w:spacing w:before="190" w:after="0" w:line="230" w:lineRule="auto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AD7131" w:rsidRPr="004918B2" w:rsidRDefault="004918B2" w:rsidP="00B50299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AD7131" w:rsidRPr="004918B2" w:rsidRDefault="004918B2" w:rsidP="00B50299">
      <w:pPr>
        <w:autoSpaceDE w:val="0"/>
        <w:autoSpaceDN w:val="0"/>
        <w:spacing w:after="0" w:line="262" w:lineRule="auto"/>
        <w:ind w:left="24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D7131" w:rsidRPr="004918B2" w:rsidRDefault="004918B2" w:rsidP="00B50299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AD7131" w:rsidRPr="004918B2" w:rsidRDefault="004918B2" w:rsidP="00B50299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AD7131" w:rsidRPr="004918B2" w:rsidRDefault="004918B2">
      <w:pPr>
        <w:autoSpaceDE w:val="0"/>
        <w:autoSpaceDN w:val="0"/>
        <w:spacing w:before="178" w:after="0" w:line="230" w:lineRule="auto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AD7131" w:rsidRDefault="004918B2" w:rsidP="00B50299">
      <w:pPr>
        <w:autoSpaceDE w:val="0"/>
        <w:autoSpaceDN w:val="0"/>
        <w:spacing w:before="178" w:after="0" w:line="230" w:lineRule="auto"/>
        <w:ind w:left="240"/>
        <w:rPr>
          <w:rFonts w:ascii="Times New Roman" w:eastAsia="Times New Roman" w:hAnsi="Times New Roman"/>
          <w:color w:val="000000"/>
          <w:sz w:val="24"/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 при в</w:t>
      </w:r>
      <w:r w:rsidR="00B50299">
        <w:rPr>
          <w:rFonts w:ascii="Times New Roman" w:eastAsia="Times New Roman" w:hAnsi="Times New Roman"/>
          <w:color w:val="000000"/>
          <w:sz w:val="24"/>
          <w:lang w:val="ru-RU"/>
        </w:rPr>
        <w:t>ыполнении учебных географических</w:t>
      </w:r>
    </w:p>
    <w:p w:rsidR="00B50299" w:rsidRPr="004918B2" w:rsidRDefault="00B50299" w:rsidP="00B50299">
      <w:pPr>
        <w:autoSpaceDE w:val="0"/>
        <w:autoSpaceDN w:val="0"/>
        <w:spacing w:after="0" w:line="262" w:lineRule="auto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0299" w:rsidRDefault="00B50299" w:rsidP="00B50299">
      <w:pPr>
        <w:autoSpaceDE w:val="0"/>
        <w:autoSpaceDN w:val="0"/>
        <w:spacing w:after="0" w:line="281" w:lineRule="auto"/>
        <w:ind w:right="144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50299" w:rsidRPr="004918B2" w:rsidRDefault="00B50299" w:rsidP="00B50299">
      <w:pPr>
        <w:autoSpaceDE w:val="0"/>
        <w:autoSpaceDN w:val="0"/>
        <w:spacing w:after="0" w:line="281" w:lineRule="auto"/>
        <w:ind w:right="144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B50299" w:rsidRPr="004918B2" w:rsidRDefault="00B50299" w:rsidP="00B50299">
      <w:pPr>
        <w:autoSpaceDE w:val="0"/>
        <w:autoSpaceDN w:val="0"/>
        <w:spacing w:before="178" w:after="0" w:line="230" w:lineRule="auto"/>
        <w:ind w:left="240"/>
        <w:rPr>
          <w:lang w:val="ru-RU"/>
        </w:rPr>
        <w:sectPr w:rsidR="00B50299" w:rsidRPr="004918B2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AD7131" w:rsidRPr="004918B2" w:rsidRDefault="004918B2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AD7131" w:rsidRPr="004918B2" w:rsidRDefault="004918B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:rsidR="00AD7131" w:rsidRPr="004918B2" w:rsidRDefault="004918B2" w:rsidP="00B50299">
      <w:pPr>
        <w:autoSpaceDE w:val="0"/>
        <w:autoSpaceDN w:val="0"/>
        <w:spacing w:after="0" w:line="271" w:lineRule="auto"/>
        <w:ind w:left="420" w:right="288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AD7131" w:rsidRPr="004918B2" w:rsidRDefault="004918B2" w:rsidP="00B50299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D7131" w:rsidRPr="004918B2" w:rsidRDefault="004918B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AD7131" w:rsidRPr="004918B2" w:rsidRDefault="004918B2" w:rsidP="00B5029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AD7131" w:rsidRPr="004918B2" w:rsidRDefault="004918B2" w:rsidP="00B50299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(недостижения) результатов деятельности, давать оценку приобретённому опыту;</w:t>
      </w:r>
    </w:p>
    <w:p w:rsidR="00AD7131" w:rsidRPr="004918B2" w:rsidRDefault="004918B2" w:rsidP="00B50299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D7131" w:rsidRPr="004918B2" w:rsidRDefault="004918B2" w:rsidP="00B5029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</w:t>
      </w:r>
    </w:p>
    <w:p w:rsidR="00AD7131" w:rsidRPr="004918B2" w:rsidRDefault="004918B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AD7131" w:rsidRPr="004918B2" w:rsidRDefault="004918B2" w:rsidP="00B5029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AD7131" w:rsidRPr="004918B2" w:rsidRDefault="004918B2" w:rsidP="00B5029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другого.</w:t>
      </w:r>
    </w:p>
    <w:p w:rsidR="00AD7131" w:rsidRPr="004918B2" w:rsidRDefault="004918B2">
      <w:pPr>
        <w:autoSpaceDE w:val="0"/>
        <w:autoSpaceDN w:val="0"/>
        <w:spacing w:before="324" w:after="0" w:line="230" w:lineRule="auto"/>
        <w:rPr>
          <w:lang w:val="ru-RU"/>
        </w:rPr>
      </w:pPr>
      <w:r w:rsidRPr="004918B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D7131" w:rsidRPr="004918B2" w:rsidRDefault="004918B2" w:rsidP="00B50299">
      <w:pPr>
        <w:autoSpaceDE w:val="0"/>
        <w:autoSpaceDN w:val="0"/>
        <w:spacing w:after="0" w:line="262" w:lineRule="auto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AD7131" w:rsidRPr="004918B2" w:rsidRDefault="004918B2" w:rsidP="00B50299">
      <w:pPr>
        <w:autoSpaceDE w:val="0"/>
        <w:autoSpaceDN w:val="0"/>
        <w:spacing w:after="0" w:line="230" w:lineRule="auto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AD7131" w:rsidRPr="004918B2" w:rsidRDefault="004918B2" w:rsidP="00B50299">
      <w:pPr>
        <w:autoSpaceDE w:val="0"/>
        <w:autoSpaceDN w:val="0"/>
        <w:spacing w:after="0" w:line="271" w:lineRule="auto"/>
        <w:ind w:right="288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AD7131" w:rsidRPr="004918B2" w:rsidRDefault="004918B2" w:rsidP="00B50299">
      <w:pPr>
        <w:autoSpaceDE w:val="0"/>
        <w:autoSpaceDN w:val="0"/>
        <w:spacing w:after="0" w:line="262" w:lineRule="auto"/>
        <w:ind w:right="1008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интегрировать и интерпретировать информацию </w:t>
      </w:r>
      <w:r w:rsidR="00B50299">
        <w:rPr>
          <w:rFonts w:ascii="Times New Roman" w:eastAsia="Times New Roman" w:hAnsi="Times New Roman"/>
          <w:color w:val="000000"/>
          <w:sz w:val="24"/>
          <w:lang w:val="ru-RU"/>
        </w:rPr>
        <w:t>о путешествиях и географических</w:t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исследованиях Земли, представленную в одном или нескольких источниках;</w:t>
      </w:r>
    </w:p>
    <w:p w:rsidR="00AD7131" w:rsidRPr="004918B2" w:rsidRDefault="004918B2" w:rsidP="00B50299">
      <w:pPr>
        <w:autoSpaceDE w:val="0"/>
        <w:autoSpaceDN w:val="0"/>
        <w:spacing w:after="0" w:line="230" w:lineRule="auto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</w:p>
    <w:p w:rsidR="00AD7131" w:rsidRPr="004918B2" w:rsidRDefault="004918B2" w:rsidP="00B50299">
      <w:pPr>
        <w:autoSpaceDE w:val="0"/>
        <w:autoSpaceDN w:val="0"/>
        <w:spacing w:after="0" w:line="230" w:lineRule="auto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</w:p>
    <w:p w:rsidR="00B50299" w:rsidRPr="004918B2" w:rsidRDefault="00B50299">
      <w:pPr>
        <w:rPr>
          <w:lang w:val="ru-RU"/>
        </w:rPr>
        <w:sectPr w:rsidR="00B50299" w:rsidRPr="004918B2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интернет-ресурсы) факты, 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интернет-ресурсы) факты, 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 w:rsidRPr="004918B2">
        <w:rPr>
          <w:lang w:val="ru-RU"/>
        </w:rPr>
        <w:br/>
      </w:r>
    </w:p>
    <w:p w:rsidR="00AD7131" w:rsidRPr="004918B2" w:rsidRDefault="00AD7131">
      <w:pPr>
        <w:autoSpaceDE w:val="0"/>
        <w:autoSpaceDN w:val="0"/>
        <w:spacing w:after="138" w:line="220" w:lineRule="exact"/>
        <w:rPr>
          <w:lang w:val="ru-RU"/>
        </w:rPr>
      </w:pPr>
    </w:p>
    <w:p w:rsidR="00AD7131" w:rsidRPr="004918B2" w:rsidRDefault="004918B2" w:rsidP="00B50299">
      <w:pPr>
        <w:autoSpaceDE w:val="0"/>
        <w:autoSpaceDN w:val="0"/>
        <w:spacing w:after="0" w:line="348" w:lineRule="auto"/>
        <w:rPr>
          <w:lang w:val="ru-RU"/>
        </w:r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 описывать внутреннее строение Земли;—   различать понятия «земная кора»; «ядро», «мантия»; «минерал» и «горная порода»;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формы рельефа суши по высоте и по внешнему облику;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рельефообразования: вулканизма, землетрясений; физического, химического и биологического видов выветривания;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</w:p>
    <w:p w:rsidR="00B50299" w:rsidRPr="004918B2" w:rsidRDefault="00B50299" w:rsidP="00694A69">
      <w:pPr>
        <w:autoSpaceDE w:val="0"/>
        <w:autoSpaceDN w:val="0"/>
        <w:spacing w:after="0" w:line="331" w:lineRule="auto"/>
        <w:rPr>
          <w:lang w:val="ru-RU"/>
        </w:rPr>
        <w:sectPr w:rsidR="00B50299" w:rsidRPr="004918B2">
          <w:pgSz w:w="11900" w:h="16840"/>
          <w:pgMar w:top="358" w:right="710" w:bottom="452" w:left="1086" w:header="720" w:footer="720" w:gutter="0"/>
          <w:cols w:space="720" w:equalWidth="0">
            <w:col w:w="10104" w:space="0"/>
          </w:cols>
          <w:docGrid w:linePitch="360"/>
        </w:sectPr>
      </w:pP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действия внешних процессов рельефообразования и наличия полезных ископаемых в своей местности;</w:t>
      </w:r>
      <w:r w:rsidRPr="004918B2">
        <w:rPr>
          <w:lang w:val="ru-RU"/>
        </w:rPr>
        <w:br/>
      </w:r>
      <w:r w:rsidRPr="004918B2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</w:t>
      </w:r>
      <w:r w:rsidR="00694A69">
        <w:rPr>
          <w:rFonts w:ascii="Times New Roman" w:eastAsia="Times New Roman" w:hAnsi="Times New Roman"/>
          <w:color w:val="000000"/>
          <w:sz w:val="24"/>
          <w:lang w:val="ru-RU"/>
        </w:rPr>
        <w:t>ания)</w:t>
      </w:r>
    </w:p>
    <w:p w:rsidR="004918B2" w:rsidRPr="004918B2" w:rsidRDefault="004918B2" w:rsidP="00694A69">
      <w:pPr>
        <w:rPr>
          <w:lang w:val="ru-RU"/>
        </w:rPr>
      </w:pPr>
    </w:p>
    <w:sectPr w:rsidR="004918B2" w:rsidRPr="004918B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11" w:rsidRDefault="00246711" w:rsidP="003B1B92">
      <w:pPr>
        <w:spacing w:after="0" w:line="240" w:lineRule="auto"/>
      </w:pPr>
      <w:r>
        <w:separator/>
      </w:r>
    </w:p>
  </w:endnote>
  <w:endnote w:type="continuationSeparator" w:id="0">
    <w:p w:rsidR="00246711" w:rsidRDefault="00246711" w:rsidP="003B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11" w:rsidRDefault="00246711" w:rsidP="003B1B92">
      <w:pPr>
        <w:spacing w:after="0" w:line="240" w:lineRule="auto"/>
      </w:pPr>
      <w:r>
        <w:separator/>
      </w:r>
    </w:p>
  </w:footnote>
  <w:footnote w:type="continuationSeparator" w:id="0">
    <w:p w:rsidR="00246711" w:rsidRDefault="00246711" w:rsidP="003B1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71CA"/>
    <w:rsid w:val="00076BFC"/>
    <w:rsid w:val="00124CAB"/>
    <w:rsid w:val="00131048"/>
    <w:rsid w:val="0015074B"/>
    <w:rsid w:val="001865CB"/>
    <w:rsid w:val="00246711"/>
    <w:rsid w:val="00260BFB"/>
    <w:rsid w:val="00265A00"/>
    <w:rsid w:val="0029639D"/>
    <w:rsid w:val="00296EAF"/>
    <w:rsid w:val="002E3273"/>
    <w:rsid w:val="00326F90"/>
    <w:rsid w:val="003B1B92"/>
    <w:rsid w:val="004769BD"/>
    <w:rsid w:val="004918B2"/>
    <w:rsid w:val="004E5DA3"/>
    <w:rsid w:val="005A1997"/>
    <w:rsid w:val="00694A69"/>
    <w:rsid w:val="006C036C"/>
    <w:rsid w:val="007C6C16"/>
    <w:rsid w:val="008605B9"/>
    <w:rsid w:val="009513AD"/>
    <w:rsid w:val="00973273"/>
    <w:rsid w:val="009B1DA4"/>
    <w:rsid w:val="00A279B0"/>
    <w:rsid w:val="00AA1D8D"/>
    <w:rsid w:val="00AD7131"/>
    <w:rsid w:val="00AE7A8A"/>
    <w:rsid w:val="00B47730"/>
    <w:rsid w:val="00B50299"/>
    <w:rsid w:val="00B719A5"/>
    <w:rsid w:val="00BD69E8"/>
    <w:rsid w:val="00C02FAB"/>
    <w:rsid w:val="00C84A32"/>
    <w:rsid w:val="00CB0664"/>
    <w:rsid w:val="00D435AA"/>
    <w:rsid w:val="00D53AEA"/>
    <w:rsid w:val="00D9446B"/>
    <w:rsid w:val="00E33A23"/>
    <w:rsid w:val="00E62BDD"/>
    <w:rsid w:val="00E70DCC"/>
    <w:rsid w:val="00EA51BC"/>
    <w:rsid w:val="00EB2D3B"/>
    <w:rsid w:val="00F549EC"/>
    <w:rsid w:val="00F70795"/>
    <w:rsid w:val="00F91DC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FA089"/>
  <w14:defaultImageDpi w14:val="300"/>
  <w15:docId w15:val="{46837574-5E2C-491E-9A2A-41B6265A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B50299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07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076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4027E9-69FD-42F2-9163-B2690405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3096</Words>
  <Characters>17652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user</cp:lastModifiedBy>
  <cp:revision>17</cp:revision>
  <cp:lastPrinted>2024-09-05T14:02:00Z</cp:lastPrinted>
  <dcterms:created xsi:type="dcterms:W3CDTF">2013-12-23T23:15:00Z</dcterms:created>
  <dcterms:modified xsi:type="dcterms:W3CDTF">2024-09-05T14:10:00Z</dcterms:modified>
</cp:coreProperties>
</file>